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B5B4E" w14:textId="77777777" w:rsidR="004A3179" w:rsidRDefault="004A3179">
      <w:pPr>
        <w:jc w:val="center"/>
        <w:rPr>
          <w:b/>
          <w:sz w:val="24"/>
        </w:rPr>
      </w:pPr>
    </w:p>
    <w:p w14:paraId="52069564" w14:textId="760DE01B" w:rsidR="002422C8" w:rsidRDefault="00813EFF">
      <w:pPr>
        <w:jc w:val="center"/>
      </w:pPr>
      <w:r>
        <w:rPr>
          <w:b/>
          <w:sz w:val="24"/>
        </w:rPr>
        <w:t>ИЗЈАВА О АКАДЕМСКОЈ ЧЕСТИТОСТИ</w:t>
      </w:r>
      <w:bookmarkStart w:id="0" w:name="_GoBack"/>
      <w:bookmarkEnd w:id="0"/>
    </w:p>
    <w:p w14:paraId="619DF7C4" w14:textId="77777777" w:rsidR="002422C8" w:rsidRDefault="002422C8"/>
    <w:p w14:paraId="1F81E809" w14:textId="77777777" w:rsidR="004A3179" w:rsidRDefault="00813EFF" w:rsidP="004A3179">
      <w:pPr>
        <w:spacing w:after="0" w:line="360" w:lineRule="auto"/>
        <w:rPr>
          <w:lang w:val="sr-Cyrl-RS"/>
        </w:rPr>
      </w:pPr>
      <w:proofErr w:type="spellStart"/>
      <w:r>
        <w:t>Изјављујем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сам</w:t>
      </w:r>
      <w:proofErr w:type="spellEnd"/>
      <w:r>
        <w:t xml:space="preserve"> </w:t>
      </w:r>
      <w:proofErr w:type="spellStart"/>
      <w:r>
        <w:t>завршни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насловом</w:t>
      </w:r>
      <w:proofErr w:type="spellEnd"/>
      <w:r>
        <w:t xml:space="preserve"> ____________________________________________</w:t>
      </w:r>
      <w:r w:rsidR="004A3179">
        <w:rPr>
          <w:lang w:val="sr-Cyrl-RS"/>
        </w:rPr>
        <w:t>_________________</w:t>
      </w:r>
    </w:p>
    <w:p w14:paraId="5260B9B5" w14:textId="77777777" w:rsidR="004A3179" w:rsidRDefault="004A3179" w:rsidP="004A3179">
      <w:pPr>
        <w:spacing w:after="0" w:line="360" w:lineRule="auto"/>
        <w:rPr>
          <w:lang w:val="sr-Cyrl-RS"/>
        </w:rPr>
      </w:pPr>
      <w:r>
        <w:rPr>
          <w:lang w:val="sr-Cyrl-RS"/>
        </w:rPr>
        <w:t>______________________________________________________________________________________________________________________</w:t>
      </w:r>
    </w:p>
    <w:p w14:paraId="0436FD43" w14:textId="21EA321F" w:rsidR="002422C8" w:rsidRDefault="004A3179" w:rsidP="004A3179">
      <w:pPr>
        <w:spacing w:after="0" w:line="360" w:lineRule="auto"/>
      </w:pPr>
      <w:r>
        <w:rPr>
          <w:lang w:val="sr-Cyrl-RS"/>
        </w:rPr>
        <w:t>___________________________________________________</w:t>
      </w:r>
      <w:r w:rsidR="00813EFF">
        <w:t xml:space="preserve"> </w:t>
      </w:r>
      <w:proofErr w:type="spellStart"/>
      <w:r w:rsidR="00813EFF">
        <w:t>израдио</w:t>
      </w:r>
      <w:proofErr w:type="spellEnd"/>
      <w:r w:rsidR="00813EFF">
        <w:t>/</w:t>
      </w:r>
      <w:proofErr w:type="spellStart"/>
      <w:r w:rsidR="00813EFF">
        <w:t>ла</w:t>
      </w:r>
      <w:proofErr w:type="spellEnd"/>
      <w:r w:rsidR="00813EFF">
        <w:t xml:space="preserve"> </w:t>
      </w:r>
      <w:proofErr w:type="spellStart"/>
      <w:r w:rsidR="00813EFF">
        <w:t>самостално</w:t>
      </w:r>
      <w:proofErr w:type="spellEnd"/>
      <w:r w:rsidR="00813EFF">
        <w:t xml:space="preserve">, </w:t>
      </w:r>
      <w:proofErr w:type="spellStart"/>
      <w:r w:rsidR="00813EFF">
        <w:t>користећи</w:t>
      </w:r>
      <w:proofErr w:type="spellEnd"/>
      <w:r w:rsidR="00813EFF">
        <w:t xml:space="preserve"> </w:t>
      </w:r>
      <w:proofErr w:type="spellStart"/>
      <w:r w:rsidR="00813EFF">
        <w:t>наведене</w:t>
      </w:r>
      <w:proofErr w:type="spellEnd"/>
      <w:r w:rsidR="00813EFF">
        <w:t xml:space="preserve"> </w:t>
      </w:r>
      <w:proofErr w:type="spellStart"/>
      <w:r w:rsidR="00813EFF">
        <w:t>изворе</w:t>
      </w:r>
      <w:proofErr w:type="spellEnd"/>
      <w:r w:rsidR="00813EFF">
        <w:t xml:space="preserve"> и </w:t>
      </w:r>
      <w:proofErr w:type="spellStart"/>
      <w:r w:rsidR="00813EFF">
        <w:t>литературу</w:t>
      </w:r>
      <w:proofErr w:type="spellEnd"/>
      <w:r w:rsidR="00813EFF">
        <w:t xml:space="preserve"> у </w:t>
      </w:r>
      <w:proofErr w:type="spellStart"/>
      <w:r w:rsidR="00813EFF">
        <w:t>складу</w:t>
      </w:r>
      <w:proofErr w:type="spellEnd"/>
      <w:r w:rsidR="00813EFF">
        <w:t xml:space="preserve"> </w:t>
      </w:r>
      <w:proofErr w:type="spellStart"/>
      <w:r w:rsidR="00813EFF">
        <w:t>са</w:t>
      </w:r>
      <w:proofErr w:type="spellEnd"/>
      <w:r w:rsidR="00813EFF">
        <w:t xml:space="preserve"> </w:t>
      </w:r>
      <w:proofErr w:type="spellStart"/>
      <w:r w:rsidR="00813EFF">
        <w:t>правилима</w:t>
      </w:r>
      <w:proofErr w:type="spellEnd"/>
      <w:r w:rsidR="00813EFF">
        <w:t xml:space="preserve"> </w:t>
      </w:r>
      <w:proofErr w:type="spellStart"/>
      <w:r w:rsidR="00813EFF">
        <w:t>академске</w:t>
      </w:r>
      <w:proofErr w:type="spellEnd"/>
      <w:r w:rsidR="00813EFF">
        <w:t xml:space="preserve"> </w:t>
      </w:r>
      <w:proofErr w:type="spellStart"/>
      <w:r w:rsidR="00813EFF">
        <w:t>честитости</w:t>
      </w:r>
      <w:proofErr w:type="spellEnd"/>
      <w:r w:rsidR="00813EFF">
        <w:t>.</w:t>
      </w:r>
    </w:p>
    <w:p w14:paraId="30919579" w14:textId="77777777" w:rsidR="004A3179" w:rsidRDefault="004A3179" w:rsidP="004A3179">
      <w:pPr>
        <w:spacing w:after="0" w:line="360" w:lineRule="auto"/>
      </w:pPr>
    </w:p>
    <w:p w14:paraId="4C9EABC3" w14:textId="77777777" w:rsidR="002422C8" w:rsidRDefault="00813EFF" w:rsidP="004A3179">
      <w:pPr>
        <w:spacing w:after="0" w:line="360" w:lineRule="auto"/>
      </w:pPr>
      <w:r>
        <w:t>Потврђујем да ниједан део рада није преузет супротно правилима цитирања и да рад није у целини или делимично поднет у сврху стицања било које друге дипломе.</w:t>
      </w:r>
    </w:p>
    <w:p w14:paraId="526024EF" w14:textId="77777777" w:rsidR="004A3179" w:rsidRDefault="004A3179" w:rsidP="004A3179">
      <w:pPr>
        <w:spacing w:after="0" w:line="360" w:lineRule="auto"/>
      </w:pPr>
    </w:p>
    <w:p w14:paraId="39EC6840" w14:textId="77777777" w:rsidR="004A3179" w:rsidRDefault="004A3179" w:rsidP="004A3179">
      <w:pPr>
        <w:spacing w:after="0" w:line="360" w:lineRule="auto"/>
      </w:pPr>
    </w:p>
    <w:p w14:paraId="35F11713" w14:textId="3F77B2A7" w:rsidR="004A3179" w:rsidRDefault="00813EFF" w:rsidP="004A3179">
      <w:pPr>
        <w:spacing w:after="0" w:line="360" w:lineRule="auto"/>
        <w:rPr>
          <w:lang w:val="sr-Cyrl-RS"/>
        </w:rPr>
      </w:pPr>
      <w:r>
        <w:t xml:space="preserve">У </w:t>
      </w:r>
      <w:proofErr w:type="spellStart"/>
      <w:r>
        <w:t>Сремским</w:t>
      </w:r>
      <w:proofErr w:type="spellEnd"/>
      <w:r>
        <w:t xml:space="preserve"> </w:t>
      </w:r>
      <w:proofErr w:type="spellStart"/>
      <w:r>
        <w:t>Карловцима</w:t>
      </w:r>
      <w:proofErr w:type="spellEnd"/>
      <w:r>
        <w:t xml:space="preserve">, </w:t>
      </w:r>
      <w:proofErr w:type="spellStart"/>
      <w:r>
        <w:t>дана</w:t>
      </w:r>
      <w:proofErr w:type="spellEnd"/>
      <w:r>
        <w:t xml:space="preserve"> ____________</w:t>
      </w:r>
      <w:r w:rsidR="004A3179">
        <w:rPr>
          <w:lang w:val="sr-Cyrl-RS"/>
        </w:rPr>
        <w:t xml:space="preserve">_____________ године. </w:t>
      </w:r>
    </w:p>
    <w:p w14:paraId="7E30290F" w14:textId="21B90BCD" w:rsidR="002422C8" w:rsidRPr="004A3179" w:rsidRDefault="00813EFF" w:rsidP="004A3179">
      <w:pPr>
        <w:spacing w:after="0" w:line="360" w:lineRule="auto"/>
        <w:rPr>
          <w:lang w:val="sr-Cyrl-RS"/>
        </w:rPr>
      </w:pPr>
      <w:r>
        <w:br/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студента</w:t>
      </w:r>
      <w:proofErr w:type="spellEnd"/>
      <w:r>
        <w:t>: ____________________</w:t>
      </w:r>
      <w:r w:rsidR="004A3179">
        <w:rPr>
          <w:lang w:val="sr-Cyrl-RS"/>
        </w:rPr>
        <w:t>_____________________, број индекса: ____________________________________.</w:t>
      </w:r>
    </w:p>
    <w:sectPr w:rsidR="002422C8" w:rsidRPr="004A3179" w:rsidSect="00E83814">
      <w:headerReference w:type="default" r:id="rId8"/>
      <w:footerReference w:type="default" r:id="rId9"/>
      <w:pgSz w:w="12240" w:h="15840"/>
      <w:pgMar w:top="1440" w:right="1325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EED009" w14:textId="77777777" w:rsidR="00134B20" w:rsidRDefault="00134B20">
      <w:pPr>
        <w:spacing w:after="0" w:line="240" w:lineRule="auto"/>
      </w:pPr>
      <w:r>
        <w:separator/>
      </w:r>
    </w:p>
  </w:endnote>
  <w:endnote w:type="continuationSeparator" w:id="0">
    <w:p w14:paraId="3A579BCF" w14:textId="77777777" w:rsidR="00134B20" w:rsidRDefault="0013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2C2975" w14:textId="226DA378" w:rsidR="00FE150C" w:rsidRDefault="00FE150C">
    <w:pPr>
      <w:pStyle w:val="Footer"/>
    </w:pPr>
  </w:p>
  <w:p w14:paraId="7CABB496" w14:textId="12941D13" w:rsidR="002422C8" w:rsidRDefault="002422C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55206" w14:textId="77777777" w:rsidR="00134B20" w:rsidRDefault="00134B20">
      <w:pPr>
        <w:spacing w:after="0" w:line="240" w:lineRule="auto"/>
      </w:pPr>
      <w:r>
        <w:separator/>
      </w:r>
    </w:p>
  </w:footnote>
  <w:footnote w:type="continuationSeparator" w:id="0">
    <w:p w14:paraId="2F264CE5" w14:textId="77777777" w:rsidR="00134B20" w:rsidRDefault="0013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87318" w14:textId="77777777" w:rsidR="00A906C8" w:rsidRDefault="00A906C8" w:rsidP="00A906C8">
    <w:pPr>
      <w:pStyle w:val="Header"/>
    </w:pPr>
    <w:r w:rsidRPr="008E6765">
      <w:rPr>
        <w:noProof/>
      </w:rPr>
      <w:drawing>
        <wp:anchor distT="0" distB="0" distL="114300" distR="114300" simplePos="0" relativeHeight="251660288" behindDoc="1" locked="0" layoutInCell="1" allowOverlap="1" wp14:anchorId="73D4385B" wp14:editId="4C50111E">
          <wp:simplePos x="0" y="0"/>
          <wp:positionH relativeFrom="column">
            <wp:posOffset>-419405</wp:posOffset>
          </wp:positionH>
          <wp:positionV relativeFrom="paragraph">
            <wp:posOffset>-302895</wp:posOffset>
          </wp:positionV>
          <wp:extent cx="1796415" cy="723265"/>
          <wp:effectExtent l="0" t="0" r="0" b="635"/>
          <wp:wrapNone/>
          <wp:docPr id="25" name="Picture 25" descr="Description: D:\PRINT\_Elementi\FAM Logo 2014\jpg\02FAMlogo_color_horizontal_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PRINT\_Elementi\FAM Logo 2014\jpg\02FAMlogo_color_horizontal_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23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676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3EB30D" wp14:editId="5667CFE4">
              <wp:simplePos x="0" y="0"/>
              <wp:positionH relativeFrom="column">
                <wp:posOffset>-1113183</wp:posOffset>
              </wp:positionH>
              <wp:positionV relativeFrom="paragraph">
                <wp:posOffset>-437321</wp:posOffset>
              </wp:positionV>
              <wp:extent cx="8250555" cy="260985"/>
              <wp:effectExtent l="1905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250555" cy="260985"/>
                      </a:xfrm>
                      <a:prstGeom prst="rect">
                        <a:avLst/>
                      </a:prstGeom>
                      <a:solidFill>
                        <a:srgbClr val="A6C53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rect w14:anchorId="4322B694" id="Rectangle 1" o:spid="_x0000_s1026" style="position:absolute;margin-left:-87.65pt;margin-top:-34.45pt;width:649.6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" fillcolor="#a6c531" stroked="f"/>
          </w:pict>
        </mc:Fallback>
      </mc:AlternateContent>
    </w:r>
  </w:p>
  <w:p w14:paraId="31553F9B" w14:textId="7FEA5E16" w:rsidR="002422C8" w:rsidRPr="00A906C8" w:rsidRDefault="002422C8" w:rsidP="00A906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17613BB"/>
    <w:multiLevelType w:val="hybridMultilevel"/>
    <w:tmpl w:val="45D67D3A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62A9C"/>
    <w:rsid w:val="00134B20"/>
    <w:rsid w:val="0015074B"/>
    <w:rsid w:val="00161627"/>
    <w:rsid w:val="00197BDA"/>
    <w:rsid w:val="001B5129"/>
    <w:rsid w:val="002422C8"/>
    <w:rsid w:val="002823E7"/>
    <w:rsid w:val="0029639D"/>
    <w:rsid w:val="00326F90"/>
    <w:rsid w:val="00355A63"/>
    <w:rsid w:val="00394227"/>
    <w:rsid w:val="00487D77"/>
    <w:rsid w:val="004A3179"/>
    <w:rsid w:val="00537BC9"/>
    <w:rsid w:val="00597C52"/>
    <w:rsid w:val="006177E5"/>
    <w:rsid w:val="0068411A"/>
    <w:rsid w:val="006D1F10"/>
    <w:rsid w:val="00813EFF"/>
    <w:rsid w:val="00860E65"/>
    <w:rsid w:val="008968C8"/>
    <w:rsid w:val="00960675"/>
    <w:rsid w:val="009A3BE7"/>
    <w:rsid w:val="009F37AA"/>
    <w:rsid w:val="00A03127"/>
    <w:rsid w:val="00A906C8"/>
    <w:rsid w:val="00AA1D8D"/>
    <w:rsid w:val="00B47730"/>
    <w:rsid w:val="00CB0664"/>
    <w:rsid w:val="00CC2CD9"/>
    <w:rsid w:val="00CE2824"/>
    <w:rsid w:val="00CF32BA"/>
    <w:rsid w:val="00D167DE"/>
    <w:rsid w:val="00D871BF"/>
    <w:rsid w:val="00E263BF"/>
    <w:rsid w:val="00E83814"/>
    <w:rsid w:val="00ED008C"/>
    <w:rsid w:val="00EE27B0"/>
    <w:rsid w:val="00FC693F"/>
    <w:rsid w:val="00FE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423CDF7"/>
  <w14:defaultImageDpi w14:val="300"/>
  <w15:docId w15:val="{06DFD2F5-C657-4D0D-BB39-0611779E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860E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E70DCE-E3DB-41CA-9A0B-B97F7E35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4</cp:revision>
  <dcterms:created xsi:type="dcterms:W3CDTF">2026-02-10T13:18:00Z</dcterms:created>
  <dcterms:modified xsi:type="dcterms:W3CDTF">2026-02-10T13:28:00Z</dcterms:modified>
  <cp:category/>
</cp:coreProperties>
</file>