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860D3" w14:textId="77777777" w:rsidR="00597C52" w:rsidRDefault="00597C52" w:rsidP="00597C52">
      <w:pPr>
        <w:spacing w:after="0" w:line="240" w:lineRule="auto"/>
        <w:jc w:val="center"/>
        <w:rPr>
          <w:b/>
          <w:sz w:val="24"/>
        </w:rPr>
      </w:pPr>
    </w:p>
    <w:p w14:paraId="436EEB42" w14:textId="19526B20" w:rsidR="002422C8" w:rsidRDefault="00813EFF" w:rsidP="00597C52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ПРИЈАВА ТЕМЕ ЗАВРШНОГ РАДА</w:t>
      </w:r>
    </w:p>
    <w:p w14:paraId="09E473C2" w14:textId="77777777" w:rsidR="00597C52" w:rsidRDefault="00597C52" w:rsidP="00597C52">
      <w:pPr>
        <w:spacing w:after="0" w:line="240" w:lineRule="auto"/>
        <w:jc w:val="center"/>
      </w:pPr>
      <w:bookmarkStart w:id="0" w:name="_GoBack"/>
      <w:bookmarkEnd w:id="0"/>
    </w:p>
    <w:p w14:paraId="33E4EDC1" w14:textId="687F2BB0" w:rsidR="00597C52" w:rsidRPr="00597C52" w:rsidRDefault="00597C52" w:rsidP="00D871BF">
      <w:pPr>
        <w:spacing w:after="0" w:line="240" w:lineRule="auto"/>
        <w:rPr>
          <w:i/>
          <w:u w:val="single"/>
        </w:rPr>
      </w:pPr>
      <w:proofErr w:type="spellStart"/>
      <w:r w:rsidRPr="00597C52">
        <w:rPr>
          <w:i/>
          <w:u w:val="single"/>
        </w:rPr>
        <w:t>Подаци</w:t>
      </w:r>
      <w:proofErr w:type="spellEnd"/>
      <w:r w:rsidRPr="00597C52">
        <w:rPr>
          <w:i/>
          <w:u w:val="single"/>
        </w:rPr>
        <w:t xml:space="preserve"> о </w:t>
      </w:r>
      <w:proofErr w:type="spellStart"/>
      <w:r w:rsidRPr="00597C52">
        <w:rPr>
          <w:i/>
          <w:u w:val="single"/>
        </w:rPr>
        <w:t>студенту</w:t>
      </w:r>
      <w:proofErr w:type="spellEnd"/>
    </w:p>
    <w:p w14:paraId="7CA7F461" w14:textId="0043EE92" w:rsidR="002422C8" w:rsidRPr="00597C52" w:rsidRDefault="00813EFF" w:rsidP="00D871BF">
      <w:pPr>
        <w:spacing w:after="0" w:line="360" w:lineRule="auto"/>
        <w:rPr>
          <w:lang w:val="sr-Cyrl-RS"/>
        </w:rPr>
      </w:pPr>
      <w:r w:rsidRPr="00D871BF">
        <w:rPr>
          <w:sz w:val="10"/>
          <w:szCs w:val="10"/>
        </w:rPr>
        <w:br/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>: _______________________</w:t>
      </w:r>
      <w:r w:rsidR="00597C52">
        <w:t>_______________________________________________________________</w:t>
      </w:r>
      <w:r>
        <w:br/>
      </w:r>
      <w:proofErr w:type="spellStart"/>
      <w:r>
        <w:t>Број</w:t>
      </w:r>
      <w:proofErr w:type="spellEnd"/>
      <w:r>
        <w:t xml:space="preserve"> </w:t>
      </w:r>
      <w:proofErr w:type="spellStart"/>
      <w:r>
        <w:t>индекса</w:t>
      </w:r>
      <w:proofErr w:type="spellEnd"/>
      <w:r>
        <w:t>: _______________________</w:t>
      </w:r>
      <w:r w:rsidR="00597C52">
        <w:t>__________</w:t>
      </w:r>
      <w:r>
        <w:br/>
      </w:r>
      <w:proofErr w:type="spellStart"/>
      <w:r>
        <w:t>Студијски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>: _______________________</w:t>
      </w:r>
      <w:r w:rsidR="00597C52">
        <w:t>__________________________________________________________</w:t>
      </w:r>
      <w:r>
        <w:br/>
      </w:r>
      <w:r w:rsidR="00597C52">
        <w:rPr>
          <w:lang w:val="sr-Cyrl-RS"/>
        </w:rPr>
        <w:t>Академска година</w:t>
      </w:r>
      <w:r>
        <w:t>: _______</w:t>
      </w:r>
      <w:r w:rsidR="00597C52">
        <w:rPr>
          <w:lang w:val="sr-Cyrl-RS"/>
        </w:rPr>
        <w:t>_________________</w:t>
      </w:r>
    </w:p>
    <w:p w14:paraId="5174B990" w14:textId="77777777" w:rsidR="00597C52" w:rsidRDefault="00597C52" w:rsidP="00597C52">
      <w:pPr>
        <w:spacing w:after="0" w:line="240" w:lineRule="auto"/>
      </w:pPr>
    </w:p>
    <w:p w14:paraId="52572C04" w14:textId="69D1628A" w:rsidR="002422C8" w:rsidRDefault="00813EFF" w:rsidP="00D167DE">
      <w:pPr>
        <w:spacing w:after="0" w:line="360" w:lineRule="auto"/>
        <w:rPr>
          <w:lang w:val="sr-Cyrl-RS"/>
        </w:rPr>
      </w:pPr>
      <w:proofErr w:type="spellStart"/>
      <w:r>
        <w:t>Предложена</w:t>
      </w:r>
      <w:proofErr w:type="spellEnd"/>
      <w:r>
        <w:t xml:space="preserve"> </w:t>
      </w:r>
      <w:proofErr w:type="spellStart"/>
      <w:r>
        <w:t>тема</w:t>
      </w:r>
      <w:proofErr w:type="spellEnd"/>
      <w:r>
        <w:t xml:space="preserve">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:</w:t>
      </w:r>
      <w:r>
        <w:br/>
        <w:t>______________________________________________________________</w:t>
      </w:r>
      <w:r w:rsidR="00597C52">
        <w:rPr>
          <w:lang w:val="sr-Cyrl-RS"/>
        </w:rPr>
        <w:t>___________________________________________</w:t>
      </w:r>
    </w:p>
    <w:p w14:paraId="20BE2545" w14:textId="61FD5C44" w:rsidR="00597C52" w:rsidRPr="00597C52" w:rsidRDefault="00597C52" w:rsidP="00D167DE">
      <w:pPr>
        <w:spacing w:after="0" w:line="360" w:lineRule="auto"/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</w:t>
      </w:r>
    </w:p>
    <w:p w14:paraId="67080C46" w14:textId="77777777" w:rsidR="00597C52" w:rsidRDefault="00597C52" w:rsidP="00597C52">
      <w:pPr>
        <w:spacing w:after="0" w:line="240" w:lineRule="auto"/>
      </w:pPr>
    </w:p>
    <w:p w14:paraId="51309A5D" w14:textId="77777777" w:rsidR="00597C52" w:rsidRPr="00597C52" w:rsidRDefault="00597C52" w:rsidP="00D871BF">
      <w:pPr>
        <w:spacing w:after="0" w:line="240" w:lineRule="auto"/>
        <w:rPr>
          <w:u w:val="single"/>
        </w:rPr>
      </w:pPr>
      <w:proofErr w:type="spellStart"/>
      <w:r w:rsidRPr="00597C52">
        <w:rPr>
          <w:i/>
          <w:u w:val="single"/>
        </w:rPr>
        <w:t>Ментор</w:t>
      </w:r>
      <w:proofErr w:type="spellEnd"/>
    </w:p>
    <w:p w14:paraId="75407C2D" w14:textId="410A799A" w:rsidR="002422C8" w:rsidRPr="00D167DE" w:rsidRDefault="00813EFF" w:rsidP="00D871BF">
      <w:pPr>
        <w:spacing w:after="0" w:line="360" w:lineRule="auto"/>
        <w:rPr>
          <w:lang w:val="sr-Cyrl-RS"/>
        </w:rPr>
      </w:pPr>
      <w:r w:rsidRPr="00D871BF">
        <w:rPr>
          <w:sz w:val="10"/>
          <w:szCs w:val="10"/>
        </w:rPr>
        <w:br/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>: _______________________</w:t>
      </w:r>
      <w:r w:rsidR="00597C52">
        <w:rPr>
          <w:lang w:val="sr-Cyrl-RS"/>
        </w:rPr>
        <w:t>_______________________________________________________________</w:t>
      </w:r>
      <w:r w:rsidR="00D167DE">
        <w:br/>
      </w:r>
      <w:proofErr w:type="spellStart"/>
      <w:r w:rsidR="00D167DE">
        <w:t>Звање</w:t>
      </w:r>
      <w:proofErr w:type="spellEnd"/>
      <w:r w:rsidR="00D167DE">
        <w:t xml:space="preserve">: </w:t>
      </w:r>
      <w:r w:rsidR="00D167DE">
        <w:rPr>
          <w:lang w:val="sr-Cyrl-RS"/>
        </w:rPr>
        <w:t xml:space="preserve">       </w:t>
      </w:r>
      <w:proofErr w:type="spellStart"/>
      <w:r w:rsidR="00D167DE">
        <w:t>Доцент</w:t>
      </w:r>
      <w:proofErr w:type="spellEnd"/>
      <w:r w:rsidR="00D167DE">
        <w:t xml:space="preserve">     </w:t>
      </w:r>
      <w:r w:rsidR="00D167DE">
        <w:rPr>
          <w:lang w:val="sr-Cyrl-RS"/>
        </w:rPr>
        <w:t xml:space="preserve">  </w:t>
      </w:r>
      <w:r w:rsidR="00D167DE">
        <w:t xml:space="preserve"> </w:t>
      </w:r>
      <w:proofErr w:type="spellStart"/>
      <w:r w:rsidR="00D167DE">
        <w:t>Ванредни</w:t>
      </w:r>
      <w:proofErr w:type="spellEnd"/>
      <w:r w:rsidR="00D167DE">
        <w:t xml:space="preserve"> </w:t>
      </w:r>
      <w:proofErr w:type="spellStart"/>
      <w:r w:rsidR="00D167DE">
        <w:t>професор</w:t>
      </w:r>
      <w:proofErr w:type="spellEnd"/>
      <w:r w:rsidR="00D167DE">
        <w:t xml:space="preserve">    </w:t>
      </w:r>
      <w:r w:rsidR="00D167DE">
        <w:rPr>
          <w:lang w:val="sr-Cyrl-RS"/>
        </w:rPr>
        <w:t xml:space="preserve">  </w:t>
      </w:r>
      <w:r w:rsidR="00D167DE">
        <w:t xml:space="preserve">  </w:t>
      </w:r>
      <w:proofErr w:type="spellStart"/>
      <w:r w:rsidR="00D167DE">
        <w:t>Редовни</w:t>
      </w:r>
      <w:proofErr w:type="spellEnd"/>
      <w:r w:rsidR="00D167DE">
        <w:t xml:space="preserve"> </w:t>
      </w:r>
      <w:proofErr w:type="spellStart"/>
      <w:r w:rsidR="00D167DE">
        <w:t>професор</w:t>
      </w:r>
      <w:proofErr w:type="spellEnd"/>
      <w:r w:rsidR="00D167DE">
        <w:t xml:space="preserve">          </w:t>
      </w:r>
      <w:r w:rsidR="00D167DE">
        <w:rPr>
          <w:lang w:val="sr-Cyrl-RS"/>
        </w:rPr>
        <w:t xml:space="preserve">   </w:t>
      </w:r>
      <w:r w:rsidR="00D167DE">
        <w:t xml:space="preserve">    (</w:t>
      </w:r>
      <w:proofErr w:type="spellStart"/>
      <w:r w:rsidR="00D167DE">
        <w:t>заокружити</w:t>
      </w:r>
      <w:proofErr w:type="spellEnd"/>
      <w:r w:rsidR="00D167DE">
        <w:t>)</w:t>
      </w:r>
      <w:r>
        <w:br/>
      </w:r>
      <w:proofErr w:type="spellStart"/>
      <w:r>
        <w:t>Катедра</w:t>
      </w:r>
      <w:proofErr w:type="spellEnd"/>
      <w:r>
        <w:t>: _______________________</w:t>
      </w:r>
      <w:r w:rsidR="00D167DE">
        <w:rPr>
          <w:lang w:val="sr-Cyrl-RS"/>
        </w:rPr>
        <w:t>_______________________________________________________________________</w:t>
      </w:r>
    </w:p>
    <w:p w14:paraId="4FBDBA10" w14:textId="77777777" w:rsidR="00597C52" w:rsidRDefault="00597C52" w:rsidP="00597C52">
      <w:pPr>
        <w:spacing w:after="0" w:line="240" w:lineRule="auto"/>
      </w:pPr>
    </w:p>
    <w:p w14:paraId="45E8CBAD" w14:textId="3ECB038D" w:rsidR="002422C8" w:rsidRDefault="00813EFF" w:rsidP="00D167DE">
      <w:pPr>
        <w:spacing w:after="0" w:line="360" w:lineRule="auto"/>
      </w:pPr>
      <w:proofErr w:type="spellStart"/>
      <w:r>
        <w:t>Циљ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и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истраживања</w:t>
      </w:r>
      <w:proofErr w:type="spellEnd"/>
      <w:r>
        <w:t>:</w:t>
      </w:r>
      <w:r>
        <w:br/>
        <w:t>_____________________________________________________________</w:t>
      </w:r>
      <w:r w:rsidR="00D167DE">
        <w:rPr>
          <w:lang w:val="sr-Cyrl-RS"/>
        </w:rPr>
        <w:t>___________________________________________</w:t>
      </w:r>
      <w:r>
        <w:t>_</w:t>
      </w:r>
    </w:p>
    <w:p w14:paraId="0D541104" w14:textId="4A24FB36" w:rsidR="00D167DE" w:rsidRDefault="00D167DE" w:rsidP="00D167DE">
      <w:pPr>
        <w:spacing w:after="0" w:line="360" w:lineRule="auto"/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</w:t>
      </w:r>
    </w:p>
    <w:p w14:paraId="07C62628" w14:textId="34171707" w:rsidR="00D167DE" w:rsidRPr="00D167DE" w:rsidRDefault="00D167DE" w:rsidP="00D167DE">
      <w:pPr>
        <w:spacing w:after="0" w:line="360" w:lineRule="auto"/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</w:t>
      </w:r>
    </w:p>
    <w:p w14:paraId="24E036E4" w14:textId="77777777" w:rsidR="00597C52" w:rsidRDefault="00597C52" w:rsidP="00597C52">
      <w:pPr>
        <w:spacing w:after="0" w:line="240" w:lineRule="auto"/>
      </w:pPr>
    </w:p>
    <w:p w14:paraId="0EDA731C" w14:textId="0C0E88AE" w:rsidR="002422C8" w:rsidRDefault="00813EFF" w:rsidP="00D167DE">
      <w:pPr>
        <w:spacing w:after="0" w:line="360" w:lineRule="auto"/>
        <w:rPr>
          <w:lang w:val="sr-Cyrl-RS"/>
        </w:rPr>
      </w:pPr>
      <w:proofErr w:type="spellStart"/>
      <w:r>
        <w:t>Методологија</w:t>
      </w:r>
      <w:proofErr w:type="spellEnd"/>
      <w:r>
        <w:t xml:space="preserve"> и </w:t>
      </w:r>
      <w:proofErr w:type="spellStart"/>
      <w:r>
        <w:t>извор</w:t>
      </w:r>
      <w:proofErr w:type="spellEnd"/>
      <w:r>
        <w:t xml:space="preserve"> </w:t>
      </w:r>
      <w:proofErr w:type="spellStart"/>
      <w:r>
        <w:t>података</w:t>
      </w:r>
      <w:proofErr w:type="spellEnd"/>
      <w:r>
        <w:t>:</w:t>
      </w:r>
      <w:r>
        <w:br/>
        <w:t>______________________________________________________________</w:t>
      </w:r>
      <w:r w:rsidR="00D167DE">
        <w:rPr>
          <w:lang w:val="sr-Cyrl-RS"/>
        </w:rPr>
        <w:t>___________________________________________</w:t>
      </w:r>
    </w:p>
    <w:p w14:paraId="249E41CC" w14:textId="152DC009" w:rsidR="00D167DE" w:rsidRDefault="00D167DE" w:rsidP="00D167DE">
      <w:pPr>
        <w:spacing w:after="0" w:line="360" w:lineRule="auto"/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</w:t>
      </w:r>
    </w:p>
    <w:p w14:paraId="172CC39B" w14:textId="313E9062" w:rsidR="00D167DE" w:rsidRDefault="00D167DE" w:rsidP="00D167DE">
      <w:pPr>
        <w:spacing w:after="0" w:line="360" w:lineRule="auto"/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</w:t>
      </w:r>
    </w:p>
    <w:p w14:paraId="4835C955" w14:textId="3B6B0BF4" w:rsidR="00D167DE" w:rsidRPr="00D167DE" w:rsidRDefault="00D167DE" w:rsidP="00D167DE">
      <w:pPr>
        <w:spacing w:after="0" w:line="360" w:lineRule="auto"/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</w:t>
      </w:r>
    </w:p>
    <w:p w14:paraId="3A66505C" w14:textId="77777777" w:rsidR="00597C52" w:rsidRDefault="00597C52" w:rsidP="00597C52">
      <w:pPr>
        <w:spacing w:after="0" w:line="240" w:lineRule="auto"/>
      </w:pPr>
    </w:p>
    <w:p w14:paraId="74663E2E" w14:textId="77777777" w:rsidR="00D167DE" w:rsidRDefault="00813EFF" w:rsidP="00597C52">
      <w:pPr>
        <w:spacing w:after="0" w:line="240" w:lineRule="auto"/>
      </w:pPr>
      <w:proofErr w:type="spellStart"/>
      <w:r>
        <w:t>Оквирни</w:t>
      </w:r>
      <w:proofErr w:type="spellEnd"/>
      <w:r>
        <w:t xml:space="preserve"> </w:t>
      </w:r>
      <w:proofErr w:type="spellStart"/>
      <w:r>
        <w:t>садржај</w:t>
      </w:r>
      <w:proofErr w:type="spellEnd"/>
      <w:r>
        <w:t xml:space="preserve"> </w:t>
      </w:r>
      <w:proofErr w:type="spellStart"/>
      <w:r>
        <w:t>завршног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>:</w:t>
      </w:r>
    </w:p>
    <w:p w14:paraId="49152090" w14:textId="086676E0" w:rsidR="00D871BF" w:rsidRDefault="00813EFF" w:rsidP="00D167DE">
      <w:pPr>
        <w:spacing w:after="0" w:line="360" w:lineRule="auto"/>
        <w:rPr>
          <w:lang w:val="sr-Cyrl-RS"/>
        </w:rPr>
      </w:pPr>
      <w:r>
        <w:br/>
        <w:t>1. _______________________</w:t>
      </w:r>
      <w:r w:rsidR="00D167DE">
        <w:rPr>
          <w:lang w:val="sr-Cyrl-RS"/>
        </w:rPr>
        <w:t>_______________________________________________________________________________</w:t>
      </w:r>
      <w:r>
        <w:br/>
        <w:t>2. _______________________</w:t>
      </w:r>
      <w:r w:rsidR="00D167DE">
        <w:rPr>
          <w:lang w:val="sr-Cyrl-RS"/>
        </w:rPr>
        <w:t>_______________________________________________________________________________</w:t>
      </w:r>
      <w:r>
        <w:br/>
        <w:t>3. _______________________</w:t>
      </w:r>
      <w:r w:rsidR="00D167DE">
        <w:rPr>
          <w:lang w:val="sr-Cyrl-RS"/>
        </w:rPr>
        <w:t>_______________________________________________________________________________</w:t>
      </w:r>
    </w:p>
    <w:p w14:paraId="5DEB374E" w14:textId="77777777" w:rsidR="00E263BF" w:rsidRDefault="00E263BF" w:rsidP="00D167DE">
      <w:pPr>
        <w:spacing w:after="0" w:line="360" w:lineRule="auto"/>
        <w:rPr>
          <w:lang w:val="sr-Cyrl-RS"/>
        </w:rPr>
      </w:pPr>
    </w:p>
    <w:p w14:paraId="07EAC831" w14:textId="77777777" w:rsidR="00E263BF" w:rsidRDefault="00E263BF" w:rsidP="00D167DE">
      <w:pPr>
        <w:spacing w:after="0" w:line="360" w:lineRule="auto"/>
      </w:pPr>
    </w:p>
    <w:p w14:paraId="32172469" w14:textId="77777777" w:rsidR="00E263BF" w:rsidRDefault="00E263BF" w:rsidP="00D167DE">
      <w:pPr>
        <w:spacing w:after="0" w:line="360" w:lineRule="auto"/>
      </w:pPr>
    </w:p>
    <w:p w14:paraId="6D7EA2AE" w14:textId="550EC136" w:rsidR="002422C8" w:rsidRDefault="00813EFF" w:rsidP="00D167DE">
      <w:pPr>
        <w:spacing w:after="0" w:line="360" w:lineRule="auto"/>
        <w:rPr>
          <w:lang w:val="sr-Cyrl-RS"/>
        </w:rPr>
      </w:pPr>
      <w:r>
        <w:t>4. _______________________</w:t>
      </w:r>
      <w:r w:rsidR="00D167DE">
        <w:rPr>
          <w:lang w:val="sr-Cyrl-RS"/>
        </w:rPr>
        <w:t>_______________________________________________________________________________</w:t>
      </w:r>
      <w:r>
        <w:br/>
        <w:t>5. _______________________</w:t>
      </w:r>
      <w:r w:rsidR="00D167DE">
        <w:rPr>
          <w:lang w:val="sr-Cyrl-RS"/>
        </w:rPr>
        <w:t>_______________________________________________________________________________</w:t>
      </w:r>
      <w:r>
        <w:br/>
        <w:t>6. _______________________</w:t>
      </w:r>
      <w:r w:rsidR="00D167DE">
        <w:rPr>
          <w:lang w:val="sr-Cyrl-RS"/>
        </w:rPr>
        <w:t>_______________________________________________________________________________</w:t>
      </w:r>
    </w:p>
    <w:p w14:paraId="60740240" w14:textId="345E474B" w:rsidR="00D871BF" w:rsidRDefault="00D871BF" w:rsidP="00D167DE">
      <w:pPr>
        <w:spacing w:after="0" w:line="360" w:lineRule="auto"/>
        <w:rPr>
          <w:lang w:val="sr-Cyrl-RS"/>
        </w:rPr>
      </w:pPr>
      <w:r>
        <w:rPr>
          <w:lang w:val="sr-Cyrl-RS"/>
        </w:rPr>
        <w:t>7. ______________________________________________________________________________________________________</w:t>
      </w:r>
    </w:p>
    <w:p w14:paraId="1FE1E5D5" w14:textId="3EBB6CD3" w:rsidR="00D871BF" w:rsidRDefault="00D871BF" w:rsidP="00D167DE">
      <w:pPr>
        <w:spacing w:after="0" w:line="360" w:lineRule="auto"/>
        <w:rPr>
          <w:lang w:val="sr-Cyrl-RS"/>
        </w:rPr>
      </w:pPr>
      <w:r>
        <w:rPr>
          <w:lang w:val="sr-Cyrl-RS"/>
        </w:rPr>
        <w:t>8. ______________________________________________________________________________________________________</w:t>
      </w:r>
    </w:p>
    <w:p w14:paraId="4A32D64D" w14:textId="54628DB2" w:rsidR="00D871BF" w:rsidRDefault="00D871BF" w:rsidP="00D167DE">
      <w:pPr>
        <w:spacing w:after="0" w:line="360" w:lineRule="auto"/>
        <w:rPr>
          <w:lang w:val="sr-Cyrl-RS"/>
        </w:rPr>
      </w:pPr>
      <w:r>
        <w:rPr>
          <w:lang w:val="sr-Cyrl-RS"/>
        </w:rPr>
        <w:t>9. ______________________________________________________________________________________________________</w:t>
      </w:r>
    </w:p>
    <w:p w14:paraId="63E2C007" w14:textId="619FDB2A" w:rsidR="00D871BF" w:rsidRPr="00D167DE" w:rsidRDefault="00D871BF" w:rsidP="00D167DE">
      <w:pPr>
        <w:spacing w:after="0" w:line="360" w:lineRule="auto"/>
        <w:rPr>
          <w:lang w:val="sr-Cyrl-RS"/>
        </w:rPr>
      </w:pPr>
      <w:r>
        <w:rPr>
          <w:lang w:val="sr-Cyrl-RS"/>
        </w:rPr>
        <w:t>10. _____________________________________________________________________________________________________</w:t>
      </w:r>
    </w:p>
    <w:p w14:paraId="4DAFAAC8" w14:textId="673794F1" w:rsidR="00597C52" w:rsidRDefault="00597C52" w:rsidP="00597C52">
      <w:pPr>
        <w:spacing w:after="0" w:line="240" w:lineRule="auto"/>
      </w:pPr>
    </w:p>
    <w:p w14:paraId="5A59DD08" w14:textId="77777777" w:rsidR="00597C52" w:rsidRDefault="00597C52" w:rsidP="00597C52">
      <w:pPr>
        <w:spacing w:after="0" w:line="240" w:lineRule="auto"/>
      </w:pPr>
    </w:p>
    <w:p w14:paraId="2E33DF2E" w14:textId="57EEBBC6" w:rsidR="002422C8" w:rsidRDefault="00813EFF" w:rsidP="00597C52">
      <w:pPr>
        <w:spacing w:after="0" w:line="240" w:lineRule="auto"/>
      </w:pPr>
      <w:proofErr w:type="spellStart"/>
      <w:r>
        <w:t>Потпис</w:t>
      </w:r>
      <w:proofErr w:type="spellEnd"/>
      <w:r>
        <w:t xml:space="preserve"> </w:t>
      </w:r>
      <w:proofErr w:type="spellStart"/>
      <w:r>
        <w:t>ментора</w:t>
      </w:r>
      <w:proofErr w:type="spellEnd"/>
      <w:r>
        <w:t>: ____________________</w:t>
      </w:r>
      <w:r w:rsidR="00D871BF">
        <w:rPr>
          <w:lang w:val="sr-Cyrl-RS"/>
        </w:rPr>
        <w:t>_______________________________</w:t>
      </w:r>
      <w:r>
        <w:t xml:space="preserve">   </w:t>
      </w:r>
      <w:proofErr w:type="spellStart"/>
      <w:r>
        <w:t>Датум</w:t>
      </w:r>
      <w:proofErr w:type="spellEnd"/>
      <w:r>
        <w:t>: _________</w:t>
      </w:r>
      <w:r w:rsidR="00D871BF">
        <w:rPr>
          <w:lang w:val="sr-Cyrl-RS"/>
        </w:rPr>
        <w:t>____________</w:t>
      </w:r>
      <w:r>
        <w:t>_</w:t>
      </w:r>
    </w:p>
    <w:p w14:paraId="32BD3B4C" w14:textId="77777777" w:rsidR="00597C52" w:rsidRDefault="00597C52" w:rsidP="00597C52">
      <w:pPr>
        <w:spacing w:after="0" w:line="240" w:lineRule="auto"/>
      </w:pPr>
    </w:p>
    <w:p w14:paraId="1705A5D4" w14:textId="391E0BFB" w:rsidR="002422C8" w:rsidRDefault="00813EFF" w:rsidP="00597C52">
      <w:pPr>
        <w:spacing w:after="0" w:line="240" w:lineRule="auto"/>
      </w:pPr>
      <w:proofErr w:type="spellStart"/>
      <w:r>
        <w:t>Потпис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>: ____________________</w:t>
      </w:r>
      <w:r w:rsidR="00D871BF">
        <w:rPr>
          <w:lang w:val="sr-Cyrl-RS"/>
        </w:rPr>
        <w:t>______________________________</w:t>
      </w:r>
      <w:r>
        <w:t xml:space="preserve">   </w:t>
      </w:r>
      <w:proofErr w:type="spellStart"/>
      <w:r>
        <w:t>Датум</w:t>
      </w:r>
      <w:proofErr w:type="spellEnd"/>
      <w:r>
        <w:t xml:space="preserve">: </w:t>
      </w:r>
      <w:r w:rsidR="00D871BF">
        <w:rPr>
          <w:lang w:val="sr-Cyrl-RS"/>
        </w:rPr>
        <w:t>____________</w:t>
      </w:r>
      <w:r>
        <w:t>__________</w:t>
      </w:r>
    </w:p>
    <w:p w14:paraId="4EB77FBF" w14:textId="5BDB1F7D" w:rsidR="002422C8" w:rsidRDefault="002422C8" w:rsidP="00597C52">
      <w:pPr>
        <w:spacing w:after="0" w:line="240" w:lineRule="auto"/>
      </w:pPr>
    </w:p>
    <w:sectPr w:rsidR="002422C8" w:rsidSect="00E263BF">
      <w:headerReference w:type="default" r:id="rId8"/>
      <w:footerReference w:type="default" r:id="rId9"/>
      <w:pgSz w:w="12240" w:h="15840"/>
      <w:pgMar w:top="1440" w:right="1800" w:bottom="12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A5128" w14:textId="77777777" w:rsidR="00F031E8" w:rsidRDefault="00F031E8">
      <w:pPr>
        <w:spacing w:after="0" w:line="240" w:lineRule="auto"/>
      </w:pPr>
      <w:r>
        <w:separator/>
      </w:r>
    </w:p>
  </w:endnote>
  <w:endnote w:type="continuationSeparator" w:id="0">
    <w:p w14:paraId="1E76C2F0" w14:textId="77777777" w:rsidR="00F031E8" w:rsidRDefault="00F0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C2975" w14:textId="226DA378" w:rsidR="00FE150C" w:rsidRDefault="00FE150C">
    <w:pPr>
      <w:pStyle w:val="Footer"/>
    </w:pPr>
  </w:p>
  <w:p w14:paraId="7CABB496" w14:textId="12941D13" w:rsidR="002422C8" w:rsidRDefault="002422C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B8022" w14:textId="77777777" w:rsidR="00F031E8" w:rsidRDefault="00F031E8">
      <w:pPr>
        <w:spacing w:after="0" w:line="240" w:lineRule="auto"/>
      </w:pPr>
      <w:r>
        <w:separator/>
      </w:r>
    </w:p>
  </w:footnote>
  <w:footnote w:type="continuationSeparator" w:id="0">
    <w:p w14:paraId="038BC63B" w14:textId="77777777" w:rsidR="00F031E8" w:rsidRDefault="00F03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87318" w14:textId="77777777" w:rsidR="00A906C8" w:rsidRDefault="00A906C8" w:rsidP="00A906C8">
    <w:pPr>
      <w:pStyle w:val="Header"/>
    </w:pPr>
    <w:r w:rsidRPr="008E6765">
      <w:rPr>
        <w:noProof/>
      </w:rPr>
      <w:drawing>
        <wp:anchor distT="0" distB="0" distL="114300" distR="114300" simplePos="0" relativeHeight="251660288" behindDoc="1" locked="0" layoutInCell="1" allowOverlap="1" wp14:anchorId="73D4385B" wp14:editId="4F3075A3">
          <wp:simplePos x="0" y="0"/>
          <wp:positionH relativeFrom="column">
            <wp:posOffset>-743890</wp:posOffset>
          </wp:positionH>
          <wp:positionV relativeFrom="paragraph">
            <wp:posOffset>-302895</wp:posOffset>
          </wp:positionV>
          <wp:extent cx="1796415" cy="723265"/>
          <wp:effectExtent l="0" t="0" r="0" b="635"/>
          <wp:wrapNone/>
          <wp:docPr id="3" name="Picture 3" descr="Description: D:\PRINT\_Elementi\FAM Logo 2014\jpg\02FAMlogo_color_horizontal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PRINT\_Elementi\FAM Logo 2014\jpg\02FAMlogo_color_horizontal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676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3EB30D" wp14:editId="5667CFE4">
              <wp:simplePos x="0" y="0"/>
              <wp:positionH relativeFrom="column">
                <wp:posOffset>-1113183</wp:posOffset>
              </wp:positionH>
              <wp:positionV relativeFrom="paragraph">
                <wp:posOffset>-437321</wp:posOffset>
              </wp:positionV>
              <wp:extent cx="8250555" cy="260985"/>
              <wp:effectExtent l="1905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50555" cy="260985"/>
                      </a:xfrm>
                      <a:prstGeom prst="rect">
                        <a:avLst/>
                      </a:prstGeom>
                      <a:solidFill>
                        <a:srgbClr val="A6C53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4322B694" id="Rectangle 1" o:spid="_x0000_s1026" style="position:absolute;margin-left:-87.65pt;margin-top:-34.45pt;width:649.6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" fillcolor="#a6c531" stroked="f"/>
          </w:pict>
        </mc:Fallback>
      </mc:AlternateContent>
    </w:r>
  </w:p>
  <w:p w14:paraId="31553F9B" w14:textId="7FEA5E16" w:rsidR="002422C8" w:rsidRPr="00A906C8" w:rsidRDefault="002422C8" w:rsidP="00A90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422C8"/>
    <w:rsid w:val="002823E7"/>
    <w:rsid w:val="0029639D"/>
    <w:rsid w:val="00326F90"/>
    <w:rsid w:val="00355A63"/>
    <w:rsid w:val="00597C52"/>
    <w:rsid w:val="0068411A"/>
    <w:rsid w:val="006D1F10"/>
    <w:rsid w:val="00813EFF"/>
    <w:rsid w:val="00846C98"/>
    <w:rsid w:val="008968C8"/>
    <w:rsid w:val="009F37AA"/>
    <w:rsid w:val="00A906C8"/>
    <w:rsid w:val="00AA1D8D"/>
    <w:rsid w:val="00B47730"/>
    <w:rsid w:val="00CA17B1"/>
    <w:rsid w:val="00CB0664"/>
    <w:rsid w:val="00CE4CB4"/>
    <w:rsid w:val="00CF32BA"/>
    <w:rsid w:val="00D167DE"/>
    <w:rsid w:val="00D871BF"/>
    <w:rsid w:val="00E263BF"/>
    <w:rsid w:val="00E557A1"/>
    <w:rsid w:val="00EE27B0"/>
    <w:rsid w:val="00F031E8"/>
    <w:rsid w:val="00FC693F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23CDF7"/>
  <w14:defaultImageDpi w14:val="300"/>
  <w15:docId w15:val="{06DFD2F5-C657-4D0D-BB39-0611779E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CF4DD2-B150-4030-899D-E3B26C29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4</cp:revision>
  <dcterms:created xsi:type="dcterms:W3CDTF">2026-02-10T11:17:00Z</dcterms:created>
  <dcterms:modified xsi:type="dcterms:W3CDTF">2026-02-10T13:27:00Z</dcterms:modified>
  <cp:category/>
</cp:coreProperties>
</file>